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189 vom 5. November 2024</w:t>
      </w:r>
    </w:p>
    <w:p>
      <w:r>
        <w:t>BL Gerichte, 2024-11-05, DE</w:t>
      </w:r>
    </w:p>
    <w:p>
      <w:r>
        <w:rPr>
          <w:b/>
        </w:rPr>
        <w:t xml:space="preserve">Quelle: </w:t>
      </w:r>
      <w:r>
        <w:t>https://mcp.opencaselaw.ch/entscheid/bl_gerichte_470 2024 189</w:t>
      </w:r>
    </w:p>
    <w:p>
      <w:r>
        <w:t>FR: BL_GERICHTE 470 2024 189 du 5 novembre 2024</w:t>
      </w:r>
    </w:p>
    <w:p>
      <w:r>
        <w:t>IT: BL_GERICHTE 470 2024 189 del 5 novembre 2024</w:t>
      </w:r>
    </w:p>
    <w:p>
      <w:pPr>
        <w:pStyle w:val="Heading2"/>
      </w:pPr>
      <w:r>
        <w:t>Regeste</w:t>
      </w:r>
    </w:p>
    <w:p>
      <w:r>
        <w:t>Verfahrenseinstellung</w:t>
      </w:r>
    </w:p>
    <w:p>
      <w:pPr>
        <w:pStyle w:val="Heading2"/>
      </w:pPr>
      <w:r>
        <w:t>Erwägungen</w:t>
      </w:r>
    </w:p>
    <w:p>
      <w:r>
        <w:rPr>
          <w:b/>
        </w:rPr>
        <w:t>E. 3</w:t>
      </w:r>
    </w:p>
    <w:p>
      <w:r>
        <w:t>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mithin des Nichteintretens auf die Beschwerde, sind die Verfahrenskosten des Kantonsgerichts in der Höhe von CHF 1'050.00, bestehend aus einer Gerichtsgebühr von CHF 1'000.00 (§ 13 Abs. 1 der Verordnung über die Gebühren der Gerichte vom 15. November 2010 [Gebührentarif, GebT; SGS 170.31]) sowie Auslagen von CHF 50.00 (§ 3 Abs. 6 GebT), dem unterliegenden Beschwerdeführer aufzuerlegen. Die vom Beschwerdeführer erbrachte Sicherheitsleistung in der Höhe von CHF 500.00 wird an die Verfahrenskosten angerechnet. Im Hinblick auf die ausserordentlichen Kosten ist zu erkennen, dass der Beschwerdeführer bei vorliegendem Verfahrensausgang die Kosten seiner Rechtsvertretung selbst zu tragen hat, zumal er weder die Ausrichtung einer Parteientschädigung beantragt noch ein Gesuch um unentgeltliche Rechtspflege gestellt hat (im Rahmen dessen er überdies die potenziellen Auswirkungen des vorliegenden Rechtsmittels auf seine allfälligen Zivilforderungen oder seine Opferstellung im Sinne von Art. 116 Abs. 1 StPO darzulegen gehabt hätte, was er ebenso wenig getan hat; Art. 136 Abs. 1 in Verbindung mit Abs. 2 lit. c StPO sowie Art. 136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